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书名：瓶花诗刊  邮传诗会第3期</w:t>
      </w:r>
    </w:p>
    <w:p>
      <w:r>
        <w:t>作者：邵武樵川诗社主办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瓶花诗刊  邮传诗会第3期 评论地址：https://www.jiaokey.com/book/detail/14603557.html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