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凤岗忠贤刘氏族谱  （凤岗谱第4卷续）  刘宅世系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凤岗忠贤刘氏族谱  （凤岗谱第4卷续）  刘宅世系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刘宅村、续谱、整编、编委会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本书出售、求购地址：https://www.jiaokey.com/book/detail/14603732.html</w:t>
      </w:r>
    </w:p>
    <w:p>
      <w:r>
        <w:t>更多相关图书推荐：https://www.jiaokey.com</w:t>
      </w:r>
    </w:p>
    <w:p>
      <w:r>
        <w:t>刘宅村、续谱、整编、编委会 出版图书：https://www.jiaokey.com/tag/刘宅村、续谱、整编、编委会.html</w:t>
      </w:r>
    </w:p>
    <w:p>
      <w:r>
        <w:t>关键词搜索：https://www.jiaokey.com/tag/凤岗忠贤刘氏族谱  （凤岗谱第4卷续）  刘宅世系.html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