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医学临床“三基”考试习题集  护士分册</w:t>
      </w:r>
    </w:p>
    <w:p>
      <w:r>
        <w:rPr>
          <w:rFonts w:ascii="宋体" w:hAnsi="宋体" w:eastAsia="宋体"/>
          <w:sz w:val="24"/>
        </w:rPr>
        <w:t>中公教育医疗卫生系统考试研究院编著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医学临床“三基”考试习题集  护士分册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本书出售、求购地址：https://www.jiaokey.com/book/detail/14604393.html</w:t>
      </w:r>
    </w:p>
    <w:p>
      <w:r>
        <w:t>更多相关图书推荐：https://www.jiaokey.com</w:t>
      </w:r>
    </w:p>
    <w:p>
      <w:r>
        <w:t>中公教育医疗卫生系统考试研究院编著 其他作品：https://www.jiaokey.com/tag/中公教育医疗卫生系统考试研究院编著.html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关键词搜索：https://www.jiaokey.com/tag/医学临床“三基”考试习题集  护士分册.html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