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书名：日本语能力考试核心攻关系列  新日本语能力考试  N2词汇3700高效速记</w:t>
      </w:r>
    </w:p>
    <w:p>
      <w:r>
        <w:t>作者：齐藤刚编辑室著</w:t>
      </w:r>
    </w:p>
    <w:p>
      <w:r>
        <w:t>出版社：北京:旅游教育出版社,2018.01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日本语能力考试核心攻关系列  新日本语能力考试  N2词汇3700高效速记 评论地址：https://www.jiaokey.com/book/detail/14604433.html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