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跑者脑力训练手册</w:t>
      </w:r>
    </w:p>
    <w:p>
      <w:r>
        <w:rPr>
          <w:rFonts w:ascii="宋体" w:hAnsi="宋体" w:eastAsia="宋体"/>
          <w:sz w:val="24"/>
        </w:rPr>
        <w:t>（美）杰夫·布朗，莉斯·内伯伦著；毛大庆译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跑者脑力训练手册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（美）杰夫·布朗，莉斯·内伯伦著；毛大庆译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本书出售、求购地址：https://www.jiaokey.com/book/detail/14604451.html</w:t>
      </w:r>
    </w:p>
    <w:p>
      <w:r>
        <w:t>更多相关图书推荐：https://www.jiaokey.com</w:t>
      </w:r>
    </w:p>
    <w:p>
      <w:r>
        <w:t>（美）杰夫·布朗，莉斯·内伯伦著；毛大庆译 其他作品：https://www.jiaokey.com/tag/（美）杰夫·布朗，莉斯·内伯伦著；毛大庆译.html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关键词搜索：https://www.jiaokey.com/tag/跑者脑力训练手册.html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