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书名：奥斯卡最佳剧本精析</w:t>
      </w:r>
    </w:p>
    <w:p>
      <w:r>
        <w:t>作者：（美）琳达·西格著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奥斯卡最佳剧本精析 评论地址：https://www.jiaokey.com/book/detail/14604486.html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