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乔伊斯·卡罗尔·欧茨的悲剧小说研究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乔伊斯·卡罗尔·欧茨的悲剧小说研究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本书出售、求购地址：https://www.jiaokey.com/book/detail/14604675.html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关键词搜索：https://www.jiaokey.com/tag/乔伊斯·卡罗尔·欧茨的悲剧小说研究.html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