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书名：安魂曲</w:t>
      </w:r>
    </w:p>
    <w:p>
      <w:r>
        <w:t>作者：（俄罗斯）安娜·阿赫玛托娃著；高莽译</w:t>
      </w:r>
    </w:p>
    <w:p>
      <w:r>
        <w:t>出版社：上海:上海文化出版社,2018.09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安魂曲 评论地址：https://www.jiaokey.com/book/detail/14605022.html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