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书名：乐高幻影忍者漫画故事  3</w:t>
      </w:r>
    </w:p>
    <w:p>
      <w:r>
        <w:t>作者：韩雪松责任编辑；（丹）乐高集团</w:t>
      </w:r>
    </w:p>
    <w:p>
      <w:r>
        <w:t>出版社：国家开放大学出版社,2019.04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乐高幻影忍者漫画故事  3 评论地址：https://www.jiaokey.com/book/detail/14605054.html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