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第4卷  南宋·辽·西夏·金·元</w:t>
      </w:r>
    </w:p>
    <w:p>
      <w:r>
        <w:t>作者：童超主编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第4卷  南宋·辽·西夏·金·元 评论地址：https://www.jiaokey.com/book/detail/14605098.html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