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书名：露露的菜篮</w:t>
      </w:r>
    </w:p>
    <w:p>
      <w:r>
        <w:t>作者：（法）克里斯·迪·贾科莫</w:t>
      </w:r>
    </w:p>
    <w:p>
      <w:r>
        <w:t>出版社：桂林:广西师范大学出版社,2018.11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露露的菜篮 评论地址：https://www.jiaokey.com/book/detail/14605101.html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