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书名：有一种爱叫作血缘  大字版</w:t>
      </w:r>
    </w:p>
    <w:p>
      <w:r>
        <w:t>作者：丁立梅著</w:t>
      </w:r>
    </w:p>
    <w:p>
      <w:r>
        <w:t>出版社：北京:中国盲文出版社,2018.07</w:t>
      </w:r>
    </w:p>
    <w:p>
      <w:r>
        <w:t>出版日期：</w:t>
      </w:r>
    </w:p>
    <w:p>
      <w:r>
        <w:t>总页数：162</w:t>
      </w:r>
    </w:p>
    <w:p>
      <w:r>
        <w:t>更多请访问教客网: www.jiaokey.com</w:t>
      </w:r>
    </w:p>
    <w:p>
      <w:r>
        <w:t>有一种爱叫作血缘  大字版 评论地址：https://www.jiaokey.com/book/detail/14605102.html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