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书名：哈佛男孩精英课</w:t>
      </w:r>
    </w:p>
    <w:p>
      <w:r>
        <w:t>作者：张秋红责任编辑；韩睿卿</w:t>
      </w:r>
    </w:p>
    <w:p>
      <w:r>
        <w:t>出版社：成都:天地出版社,2019.05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哈佛男孩精英课 评论地址：https://www.jiaokey.com/book/detail/14605123.html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