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书名：流沙刑</w:t>
      </w:r>
    </w:p>
    <w:p>
      <w:r>
        <w:t>作者：（瑞典）莫琳·派森·吉莉特著；郭腾坚译</w:t>
      </w:r>
    </w:p>
    <w:p>
      <w:r>
        <w:t>出版社：北京联合出版公司,2019.05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流沙刑 评论地址：https://www.jiaokey.com/book/detail/14605137.html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