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书名：西西弗斯的神话</w:t>
      </w:r>
    </w:p>
    <w:p>
      <w:r>
        <w:t>作者：（法）阿尔贝·加缪</w:t>
      </w:r>
    </w:p>
    <w:p>
      <w:r>
        <w:t>出版社：江苏凤凰文艺出版社,2019.04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西西弗斯的神话 评论地址：https://www.jiaokey.com/book/detail/14605145.html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