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注音版</w:t>
      </w:r>
    </w:p>
    <w:p>
      <w:r>
        <w:t>作者：肯尼斯·格雷厄姆著；王文慧译</w:t>
      </w:r>
    </w:p>
    <w:p>
      <w:r>
        <w:t>出版社：北京：北京教育出版社</w:t>
      </w:r>
    </w:p>
    <w:p>
      <w:r>
        <w:t>出版日期：2017</w:t>
      </w:r>
    </w:p>
    <w:p>
      <w:r>
        <w:t>总页数：150</w:t>
      </w:r>
    </w:p>
    <w:p>
      <w:r>
        <w:t>更多请访问教客网: www.jiaokey.com</w:t>
      </w:r>
    </w:p>
    <w:p>
      <w:r>
        <w:t>柳林风声  注音版 评论地址：https://www.jiaokey.com/book/detail/14605152.html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