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书名：纸片人斯坦利环球历险记  12  勇闯加州恶魔岛  中英双语</w:t>
      </w:r>
    </w:p>
    <w:p>
      <w:r>
        <w:t>作者：（美）杰夫·布朗文；（菲律宾）麦基·帕米顿图；余治莹译</w:t>
      </w:r>
    </w:p>
    <w:p>
      <w:r>
        <w:t>出版社：北京联合出版公司,2018.11</w:t>
      </w:r>
    </w:p>
    <w:p>
      <w:r>
        <w:t>出版日期：</w:t>
      </w:r>
    </w:p>
    <w:p>
      <w:r>
        <w:t>总页数：202</w:t>
      </w:r>
    </w:p>
    <w:p>
      <w:r>
        <w:t>更多请访问教客网: www.jiaokey.com</w:t>
      </w:r>
    </w:p>
    <w:p>
      <w:r>
        <w:t>纸片人斯坦利环球历险记  12  勇闯加州恶魔岛  中英双语 评论地址：https://www.jiaokey.com/book/detail/14605174.html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