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书名：哪有什么天生牛人，不过是肯全力以赴</w:t>
      </w:r>
    </w:p>
    <w:p>
      <w:r>
        <w:t>作者：午后呓语著</w:t>
      </w:r>
    </w:p>
    <w:p>
      <w:r>
        <w:t>出版社：青岛:青岛出版社,2019.01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哪有什么天生牛人，不过是肯全力以赴 评论地址：https://www.jiaokey.com/book/detail/14605354.html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