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书名：牙洞里出大事了  2</w:t>
      </w:r>
    </w:p>
    <w:p>
      <w:r>
        <w:t>作者：（克罗地亚）伊莲娜·佩尔文著；（克罗地亚）伊莲娜·布雷佐维奇绘；中青文译</w:t>
      </w:r>
    </w:p>
    <w:p>
      <w:r>
        <w:t>出版社：北京:中国青年出版社,2019.01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牙洞里出大事了  2 评论地址：https://www.jiaokey.com/book/detail/14605507.html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