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书名：打字机上的缪斯</w:t>
      </w:r>
    </w:p>
    <w:p>
      <w:r>
        <w:t>作者：（英）杰西·波顿著；祝文亭译</w:t>
      </w:r>
    </w:p>
    <w:p>
      <w:r>
        <w:t>出版社：上海:上海文艺出版社,2019.05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打字机上的缪斯 评论地址：https://www.jiaokey.com/book/detail/14605547.html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