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书名：创建国家公共文化服务体系示范区验收申请报告</w:t>
      </w:r>
    </w:p>
    <w:p>
      <w:r>
        <w:t>作者：浙江省公共文化服务体系示范区（项目）创建工作领导小组办公室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创建国家公共文化服务体系示范区验收申请报告 评论地址：https://www.jiaokey.com/book/detail/14605602.html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