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最经典的电影对白  上  中英文典藏版</w:t>
      </w:r>
    </w:p>
    <w:p>
      <w:r>
        <w:rPr>
          <w:rFonts w:ascii="宋体" w:hAnsi="宋体" w:eastAsia="宋体"/>
          <w:sz w:val="24"/>
        </w:rPr>
        <w:t>张艳玲主编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最经典的电影对白  上  中英文典藏版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本书出售、求购地址：https://www.jiaokey.com/book/detail/14606167.html</w:t>
      </w:r>
    </w:p>
    <w:p>
      <w:r>
        <w:t>更多相关图书推荐：https://www.jiaokey.com</w:t>
      </w:r>
    </w:p>
    <w:p>
      <w:r>
        <w:t>张艳玲主编 其他作品：https://www.jiaokey.com/tag/张艳玲主编.html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关键词搜索：https://www.jiaokey.com/tag/最经典的电影对白  上  中英文典藏版.html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