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新理念大学泰语  1</w:t>
      </w:r>
    </w:p>
    <w:p>
      <w:r>
        <w:rPr>
          <w:rFonts w:ascii="宋体" w:hAnsi="宋体" w:eastAsia="宋体"/>
          <w:sz w:val="24"/>
        </w:rPr>
        <w:t>刀承华主编；姜泽满，刀国新副主编；姜泽满，刀国新，何蕾，杨伟珍，郭兴菊编著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新理念大学泰语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刀承华主编；姜泽满，刀国新副主编；姜泽满，刀国新，何蕾，杨伟珍，郭兴菊编著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本书出售、求购地址：https://www.jiaokey.com/book/detail/14606331.html</w:t>
      </w:r>
    </w:p>
    <w:p>
      <w:r>
        <w:t>更多相关图书推荐：https://www.jiaokey.com</w:t>
      </w:r>
    </w:p>
    <w:p>
      <w:r>
        <w:t>刀承华主编；姜泽满，刀国新副主编；姜泽满，刀国新，何蕾，杨伟珍，郭兴菊编著 其他作品：https://www.jiaokey.com/tag/刀承华主编；姜泽满，刀国新副主编；姜泽满，刀国新，何蕾，杨伟珍，郭兴菊编著.html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关键词搜索：https://www.jiaokey.com/tag/新理念大学泰语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