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书名：英语语音拼读实用教程</w:t>
      </w:r>
    </w:p>
    <w:p>
      <w:r>
        <w:t>作者：张锦兰主编；潘杰，刘晓慧，沈晓昱副主编；潘杰，胡静静，张继芬，张锦兰，刘晓慧，沈晓昱，王思燕，李泽阳编</w:t>
      </w:r>
    </w:p>
    <w:p>
      <w:r>
        <w:t>出版社：上海：复旦大学出版社</w:t>
      </w:r>
    </w:p>
    <w:p>
      <w:r>
        <w:t>出版日期：2018.08</w:t>
      </w:r>
    </w:p>
    <w:p>
      <w:r>
        <w:t>总页数：95</w:t>
      </w:r>
    </w:p>
    <w:p>
      <w:r>
        <w:t>更多请访问教客网: www.jiaokey.com</w:t>
      </w:r>
    </w:p>
    <w:p>
      <w:r>
        <w:t>英语语音拼读实用教程 评论地址：https://www.jiaokey.com/book/detail/14606332.html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