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晚清军机大臣日记五种  上</w:t>
      </w:r>
    </w:p>
    <w:p>
      <w:r>
        <w:rPr>
          <w:rFonts w:ascii="宋体" w:hAnsi="宋体" w:eastAsia="宋体"/>
          <w:sz w:val="24"/>
        </w:rPr>
        <w:t>（清）何汝霖等撰；张剑，郑园整理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晚清军机大臣日记五种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（清）何汝霖等撰；张剑，郑园整理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本书出售、求购地址：https://www.jiaokey.com/book/detail/14606402.html</w:t>
      </w:r>
    </w:p>
    <w:p>
      <w:r>
        <w:t>更多相关图书推荐：https://www.jiaokey.com</w:t>
      </w:r>
    </w:p>
    <w:p>
      <w:r>
        <w:t>（清）何汝霖等撰；张剑，郑园整理 其他作品：https://www.jiaokey.com/tag/（清）何汝霖等撰；张剑，郑园整理.html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关键词搜索：https://www.jiaokey.com/tag/晚清军机大臣日记五种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