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书名：定义邪典电影</w:t>
      </w:r>
    </w:p>
    <w:p>
      <w:r>
        <w:t>作者：（英）马克·扬克维奇主编；李闻思译</w:t>
      </w:r>
    </w:p>
    <w:p>
      <w:r>
        <w:t>出版社：上海:上海译文出版社,2019.05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定义邪典电影 评论地址：https://www.jiaokey.com/book/detail/14606494.html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