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书名：河南回族:中原大地的优秀一员  文史资料选编  上</w:t>
      </w:r>
    </w:p>
    <w:p>
      <w:r>
        <w:t>作者：原思明，艾少伟主编</w:t>
      </w:r>
    </w:p>
    <w:p>
      <w:r>
        <w:t>出版社：北京:民族出版社,2018.07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河南回族:中原大地的优秀一员  文史资料选编  上 评论地址：https://www.jiaokey.com/book/detail/14606603.html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