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书名：文旅融合  以诗照亮远方</w:t>
      </w:r>
    </w:p>
    <w:p>
      <w:r>
        <w:t>作者：黄晓辉，刘玉恒，刘小波编著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总页数：202</w:t>
      </w:r>
    </w:p>
    <w:p>
      <w:r>
        <w:t>更多请访问教客网: www.jiaokey.com</w:t>
      </w:r>
    </w:p>
    <w:p>
      <w:r>
        <w:t>文旅融合  以诗照亮远方 评论地址：https://www.jiaokey.com/book/detail/14606610.html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