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书名：流动的乡土  媒介化社会与少数民族村寨生活</w:t>
      </w:r>
    </w:p>
    <w:p>
      <w:r>
        <w:t>作者：孙信茹，杨星星著</w:t>
      </w:r>
    </w:p>
    <w:p>
      <w:r>
        <w:t>出版社：北京:民族出版社,2018.09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流动的乡土  媒介化社会与少数民族村寨生活 评论地址：https://www.jiaokey.com/book/detail/14606660.html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