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书名：怪谈录音带</w:t>
      </w:r>
    </w:p>
    <w:p>
      <w:r>
        <w:t>作者：（日）三津田信三</w:t>
      </w:r>
    </w:p>
    <w:p>
      <w:r>
        <w:t>出版社：广州:花城出版社,2018.12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怪谈录音带 评论地址：https://www.jiaokey.com/book/detail/14606768.html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