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我国刑法中兜底条款研究</w:t>
      </w:r>
    </w:p>
    <w:p>
      <w:r>
        <w:rPr>
          <w:rFonts w:ascii="宋体" w:hAnsi="宋体" w:eastAsia="宋体"/>
          <w:sz w:val="24"/>
        </w:rPr>
        <w:t>马东丽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我国刑法中兜底条款研究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9787562088493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刑法-研究-中国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除引言和结语外，共分为以下五章：第一章对兜底条款的基本概念作以界定。第二章论证了兜底条款在刑法中存在的必要性和合理性。第三章为力求我国刑法规范的最大明确性，从刑事立法上去限缩兜底条款的适用范围，这也是本书的创新点所在。第四章针对刑事立法上短时间内不能缩减兜底条款适用范围的现状，笔者探讨了如何通过司法过程来实现兜底条款的限缩，这也是本书的重点。第五章为更进一步控制兜底条款罪名的扩张适用，通过司法适用中的其他途径来限制兜底条款的适用范围。</w:t>
      </w:r>
    </w:p>
    <w:p/>
    <w:p>
      <w:r>
        <w:t>本书出售、求购地址：https://www.jiaokey.com/book/detail/14606817.html</w:t>
      </w:r>
    </w:p>
    <w:p>
      <w:r>
        <w:t>更多刑法图书推荐：https://www.jiaokey.com</w:t>
      </w:r>
    </w:p>
    <w:p>
      <w:r>
        <w:t>马东丽 其他作品：https://www.jiaokey.com/tag/马东丽.html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