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何谓景观？  景观本质探源</w:t>
      </w:r>
    </w:p>
    <w:p>
      <w:r>
        <w:rPr>
          <w:rFonts w:ascii="宋体" w:hAnsi="宋体" w:eastAsia="宋体"/>
          <w:sz w:val="24"/>
        </w:rPr>
        <w:t>（爱尔兰）加雷斯·多尔蒂，（美）查尔斯·瓦尔德海姆编著；陈崇贤，夏宇译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何谓景观？  景观本质探源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（爱尔兰）加雷斯·多尔蒂，（美）查尔斯·瓦尔德海姆编著；陈崇贤，夏宇译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本书出售、求购地址：https://www.jiaokey.com/book/detail/14607136.html</w:t>
      </w:r>
    </w:p>
    <w:p>
      <w:r>
        <w:t>更多相关图书推荐：https://www.jiaokey.com</w:t>
      </w:r>
    </w:p>
    <w:p>
      <w:r>
        <w:t>（爱尔兰）加雷斯·多尔蒂，（美）查尔斯·瓦尔德海姆编著；陈崇贤，夏宇译 其他作品：https://www.jiaokey.com/tag/（爱尔兰）加雷斯·多尔蒂，（美）查尔斯·瓦尔德海姆编著；陈崇贤，夏宇译.html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关键词搜索：https://www.jiaokey.com/tag/何谓景观？  景观本质探源.html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