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无名者的生活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无名者的生活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本书出售、求购地址：https://www.jiaokey.com/book/detail/14607409.html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关键词搜索：https://www.jiaokey.com/tag/无名者的生活.html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