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书名：因为爱，所以坚持</w:t>
      </w:r>
    </w:p>
    <w:p>
      <w:r>
        <w:t>作者：葛敏，李青主编</w:t>
      </w:r>
    </w:p>
    <w:p>
      <w:r>
        <w:t>出版社：北京:光明日报出版社,2019.03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因为爱，所以坚持 评论地址：https://www.jiaokey.com/book/detail/14607467.html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