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干涉的目的  武力使用信念的变化</w:t>
      </w:r>
    </w:p>
    <w:p>
      <w:r>
        <w:rPr>
          <w:rFonts w:ascii="宋体" w:hAnsi="宋体" w:eastAsia="宋体"/>
          <w:sz w:val="24"/>
        </w:rPr>
        <w:t>（美）玛莎·芬尼莫尔著；袁正清，李欣译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干涉的目的  武力使用信念的变化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（美）玛莎·芬尼莫尔著；袁正清，李欣译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本书出售、求购地址：https://www.jiaokey.com/book/detail/14607486.html</w:t>
      </w:r>
    </w:p>
    <w:p>
      <w:r>
        <w:t>更多相关图书推荐：https://www.jiaokey.com</w:t>
      </w:r>
    </w:p>
    <w:p>
      <w:r>
        <w:t>（美）玛莎·芬尼莫尔著；袁正清，李欣译 其他作品：https://www.jiaokey.com/tag/（美）玛莎·芬尼莫尔著；袁正清，李欣译.html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关键词搜索：https://www.jiaokey.com/tag/干涉的目的  武力使用信念的变化.html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