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书名：夕颜  日本短歌400</w:t>
      </w:r>
    </w:p>
    <w:p>
      <w:r>
        <w:t>作者：（日）小野小町等著；陈黎，张芬龄译</w:t>
      </w:r>
    </w:p>
    <w:p>
      <w:r>
        <w:t>出版社：北京联合出版公司,2019.06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夕颜  日本短歌400 评论地址：https://www.jiaokey.com/book/detail/14607550.html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