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书名：一辈子够用的英语万用会话10000句  英语名师不公开传授的白金会话宝典</w:t>
      </w:r>
    </w:p>
    <w:p>
      <w:r>
        <w:t>作者：李文昊主编</w:t>
      </w:r>
    </w:p>
    <w:p>
      <w:r>
        <w:t>出版社：江苏凤凰科学技术出版社</w:t>
      </w:r>
    </w:p>
    <w:p>
      <w:r>
        <w:t>出版日期：2018</w:t>
      </w:r>
    </w:p>
    <w:p>
      <w:r>
        <w:t>总页数：597</w:t>
      </w:r>
    </w:p>
    <w:p>
      <w:r>
        <w:t>更多请访问教客网: www.jiaokey.com</w:t>
      </w:r>
    </w:p>
    <w:p>
      <w:r>
        <w:t>一辈子够用的英语万用会话10000句  英语名师不公开传授的白金会话宝典 评论地址：https://www.jiaokey.com/book/detail/14607628.html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