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书名：暖房子国际精选绘本  世界上第一只绿小怪</w:t>
      </w:r>
    </w:p>
    <w:p>
      <w:r>
        <w:t>作者：（英）珍妮·威利斯著；（英）珍妮·德斯蒙德绘；&lt;font color=Red&gt;暖&lt;/font&gt;房子译</w:t>
      </w:r>
    </w:p>
    <w:p>
      <w:r>
        <w:t>出版社：北京联合出版公司,2018.05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暖房子国际精选绘本  世界上第一只绿小怪 评论地址：https://www.jiaokey.com/book/detail/14607801.html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