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书名：彼得兔和他的朋友们  小松鼠蒂米的故事</w:t>
      </w:r>
    </w:p>
    <w:p>
      <w:r>
        <w:t>作者：（英）毕翠克丝·波特著；任溶溶译</w:t>
      </w:r>
    </w:p>
    <w:p>
      <w:r>
        <w:t>出版社：长沙:湖南少年儿童出版社,2018.05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彼得兔和他的朋友们  小松鼠蒂米的故事 评论地址：https://www.jiaokey.com/book/detail/14607805.html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