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书名：小荷精选图画书  造梦师埃里克</w:t>
      </w:r>
    </w:p>
    <w:p>
      <w:r>
        <w:t>作者：（西班牙）基科·戈麦斯著；（西班牙）达尼·帕德伦绘；张晶译</w:t>
      </w:r>
    </w:p>
    <w:p>
      <w:r>
        <w:t>出版社：济南:山东教育出版社,2018.05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小荷精选图画书  造梦师埃里克 评论地址：https://www.jiaokey.com/book/detail/14607840.html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