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书名：侏儒怪</w:t>
      </w:r>
    </w:p>
    <w:p>
      <w:r>
        <w:t>作者：（印）拉胡尔·库马尔编著；（印）维杰·辛格绘；安东尼译</w:t>
      </w:r>
    </w:p>
    <w:p>
      <w:r>
        <w:t>出版社：成都:天地出版社,2018.11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侏儒怪 评论地址：https://www.jiaokey.com/book/detail/14607943.html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