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书名：我与大自然的奇妙相遇  寻觅兽类</w:t>
      </w:r>
    </w:p>
    <w:p>
      <w:r>
        <w:t>作者：宋大昭，黄巧雯著；李亚亚绘</w:t>
      </w:r>
    </w:p>
    <w:p>
      <w:r>
        <w:t>出版社：北京：天天出版社</w:t>
      </w:r>
    </w:p>
    <w:p>
      <w:r>
        <w:t>出版日期：2018</w:t>
      </w:r>
    </w:p>
    <w:p>
      <w:r>
        <w:t>总页数：133</w:t>
      </w:r>
    </w:p>
    <w:p>
      <w:r>
        <w:t>更多请访问教客网: www.jiaokey.com</w:t>
      </w:r>
    </w:p>
    <w:p>
      <w:r>
        <w:t>我与大自然的奇妙相遇  寻觅兽类 评论地址：https://www.jiaokey.com/book/detail/14608000.html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