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书名：巴菲特的护城河</w:t>
      </w:r>
    </w:p>
    <w:p>
      <w:r>
        <w:t>作者：（美）帕特·多尔西（PatDorsey）著；刘寅龙译</w:t>
      </w:r>
    </w:p>
    <w:p>
      <w:r>
        <w:t>出版社：北京:中国经济出版社,2019.01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巴菲特的护城河 评论地址：https://www.jiaokey.com/book/detail/14608204.html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