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书名：信谊世界精选图画书  我家是动物园</w:t>
      </w:r>
    </w:p>
    <w:p>
      <w:r>
        <w:t>作者：（日）正道薰文；（日）大岛妙子图；游佩芸译</w:t>
      </w:r>
    </w:p>
    <w:p>
      <w:r>
        <w:t>出版社：济南:明天出版社,2018.07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信谊世界精选图画书  我家是动物园 评论地址：https://www.jiaokey.com/book/detail/14608214.html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