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书名：一战简史</w:t>
      </w:r>
    </w:p>
    <w:p>
      <w:r>
        <w:t>作者：（英) 加里·谢菲尔德 （Gary Sheffield)著</w:t>
      </w:r>
    </w:p>
    <w:p>
      <w:r>
        <w:t>出版社：北京：化学工业出版社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一战简史 评论地址：https://www.jiaokey.com/book/detail/14608218.html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