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我的兄弟姐妹</w:t>
      </w:r>
    </w:p>
    <w:p>
      <w:r>
        <w:rPr>
          <w:rFonts w:ascii="宋体" w:hAnsi="宋体" w:eastAsia="宋体"/>
          <w:sz w:val="24"/>
        </w:rPr>
        <w:t>（德）尤利娅·布莱特诺德著；（德）基思腾·施拉格绘；李琦译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我的兄弟姐妹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（德）尤利娅·布莱特诺德著；（德）基思腾·施拉格绘；李琦译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本书出售、求购地址：https://www.jiaokey.com/book/detail/14608228.html</w:t>
      </w:r>
    </w:p>
    <w:p>
      <w:r>
        <w:t>更多相关图书推荐：https://www.jiaokey.com</w:t>
      </w:r>
    </w:p>
    <w:p>
      <w:r>
        <w:t>（德）尤利娅·布莱特诺德著；（德）基思腾·施拉格绘；李琦译 其他作品：https://www.jiaokey.com/tag/（德）尤利娅·布莱特诺德著；（德）基思腾·施拉格绘；李琦译.html</w:t>
      </w:r>
    </w:p>
    <w:p>
      <w:r>
        <w:t>中译出版社 出版图书：https://www.jiaokey.com/tag/中译出版社.html</w:t>
      </w:r>
    </w:p>
    <w:p>
      <w:r>
        <w:t>关键词搜索：https://www.jiaokey.com/tag/我的兄弟姐妹.html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