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书名：拯救复活节</w:t>
      </w:r>
    </w:p>
    <w:p>
      <w:r>
        <w:t>作者：（德）芭芭拉·彼得斯著；（德）安特耶·弗拉特绘；桑德拉译</w:t>
      </w:r>
    </w:p>
    <w:p>
      <w:r>
        <w:t>出版社：中译出版社,2017.07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拯救复活节 评论地址：https://www.jiaokey.com/book/detail/14608231.html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