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书名：公主向前冲</w:t>
      </w:r>
    </w:p>
    <w:p>
      <w:r>
        <w:t>作者：（德）格斯维特·舍恩多夫著</w:t>
      </w:r>
    </w:p>
    <w:p>
      <w:r>
        <w:t>出版社：中译出版社,2017.07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公主向前冲 评论地址：https://www.jiaokey.com/book/detail/14608235.html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