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书名：彩图注音版上下五千年  三国两晋南北朝</w:t>
      </w:r>
    </w:p>
    <w:p>
      <w:r>
        <w:t>作者：俞愉，顾锦春编著</w:t>
      </w:r>
    </w:p>
    <w:p>
      <w:r>
        <w:t>出版社：上海:少年儿童出版社,2019.01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彩图注音版上下五千年  三国两晋南北朝 评论地址：https://www.jiaokey.com/book/detail/14608329.html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