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书名：劫波渡尽  桃花满坡  我并非为生活所生</w:t>
      </w:r>
    </w:p>
    <w:p>
      <w:r>
        <w:t>作者：妙芙著</w:t>
      </w:r>
    </w:p>
    <w:p>
      <w:r>
        <w:t>出版社：北京:民主与建设出版社,2019.02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劫波渡尽  桃花满坡  我并非为生活所生 评论地址：https://www.jiaokey.com/book/detail/14608354.html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